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sinking of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sediments are added to a landform or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idealized cycle of processes undergone by rocks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eroding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slate is an example of this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three different types of this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a feature of some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vertical elevation of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from cooled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needed to form sedimentary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Puzzle</dc:title>
  <dcterms:created xsi:type="dcterms:W3CDTF">2021-10-11T15:40:49Z</dcterms:created>
  <dcterms:modified xsi:type="dcterms:W3CDTF">2021-10-11T15:40:49Z</dcterms:modified>
</cp:coreProperties>
</file>