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Rock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rock  starts with the letter 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way a mixture is made up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aspect of something abstract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way a certain rock feels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rock process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breaking down of rocks, soil, and minerals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solid chemical compound that occurs naturally in pure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rock starts with the letter I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rock starts with the letter 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Compressed of two or more separate elements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be squished together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color of the powder produce when the rock is scratched of a hard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Natural occurring solid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way light interacts with the surface of  a crystal, rock, or mineral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tendency of a mineral to brake along flat planer surfaces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 Puzzle</dc:title>
  <dcterms:created xsi:type="dcterms:W3CDTF">2021-10-11T15:40:51Z</dcterms:created>
  <dcterms:modified xsi:type="dcterms:W3CDTF">2021-10-11T15:40:51Z</dcterms:modified>
</cp:coreProperties>
</file>