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rock that forms from cooled molten rocked called?  A.Saltwater Rocks  B. Luster  C.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describes how easily a mineral can be scratched? A.  Mineral  B. Sedimentary Rock  C. Rock Cycle  D.Hardness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describes the way a mineral shines?  A. Luster  B. Metallic Mineral  C. Streak  D. Cleavage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solid material made up of one or more minerals called?  A. Sedimentary Rock  B. Rock  C. Metallic Rock  D. Metamorphic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nonliving solid that has a definite chemical makeup and is found in Earths outermost layer called?  A. Mineral  B. Metallic Mineral  C. Non Mineral  D. Igneous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describes how easily a mineral can be scratched?  A.Mineral  B. Sedimentary Rock  C. Rock Cycle  D. Hardness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mineral that is dull or glassy called?  A. Metallic Minerals  B. Non Metallic Minerals  C. Luster Minerals  D. Igneous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rock that forms when existing rock is changed by heat and pressure beneath Earth's surface called?  A. Mineral  B. Sedimentary Rock  C. Metamorphic Rock  D.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mineral that is shiny like a metal called?  A. Metallic Mineral  B. Non-metallic Mineral  C. Luster  D. Metamorphic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rock that forms when sand, particles of rock, bits of soil, and remins of once-living things are cemented called?  A. Fresh Water Rocks  B. Metamorphic Rock  C. Igneous Rock  D. Sedimentary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hypothesis?  A. The conclusion  when you gather all of your results B.  An answer to a thought about science question  C.  An educated guess  D. All of the above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2021-10-11T15:40:53Z</dcterms:created>
  <dcterms:modified xsi:type="dcterms:W3CDTF">2021-10-11T15:40:53Z</dcterms:modified>
</cp:coreProperties>
</file>