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comes out of a volcano before it touches earth's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Leftovers of deceased animal hardened in a stone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coal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magma gets trapped is it intrusive or extrusive?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includes wind and 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rock is a denser version of igneous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rock has bits of other rocks mashed together inside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rock can be extrusive and intrusive?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sedimentary rock consist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lava hardens is it intrusive or extrusive?</w:t>
            </w:r>
          </w:p>
        </w:tc>
      </w:tr>
    </w:tbl>
    <w:p>
      <w:pPr>
        <w:pStyle w:val="WordBankMedium"/>
      </w:pPr>
      <w:r>
        <w:t xml:space="preserve">   Weathering And Erosion    </w:t>
      </w:r>
      <w:r>
        <w:t xml:space="preserve">   Sedimentary Rock    </w:t>
      </w:r>
      <w:r>
        <w:t xml:space="preserve">   Igneous Rock    </w:t>
      </w:r>
      <w:r>
        <w:t xml:space="preserve">   Metamorphic Rock    </w:t>
      </w:r>
      <w:r>
        <w:t xml:space="preserve">   Magma    </w:t>
      </w:r>
      <w:r>
        <w:t xml:space="preserve">   Sediments    </w:t>
      </w:r>
      <w:r>
        <w:t xml:space="preserve">   intrusive    </w:t>
      </w:r>
      <w:r>
        <w:t xml:space="preserve">   Extrusive    </w:t>
      </w:r>
      <w:r>
        <w:t xml:space="preserve">   Fossil    </w:t>
      </w:r>
      <w:r>
        <w:t xml:space="preserve">   Minerals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Puzzle</dc:title>
  <dcterms:created xsi:type="dcterms:W3CDTF">2021-10-11T15:40:58Z</dcterms:created>
  <dcterms:modified xsi:type="dcterms:W3CDTF">2021-10-11T15:40:58Z</dcterms:modified>
</cp:coreProperties>
</file>