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igneous rock that forms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igneous rock that forms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diorite is a________igneous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marble forms when______________ goes through metamorphism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rock texture that involves grains that can't be seen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on one multiple minerals and matter that is organic 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magma cools very____________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matter that is organic and the minerals that a rock has are its_______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marble is a ____________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sedimentary rock that forms when water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texture that is in between fine-grained and coarse-graines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 texture that involves big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metamorphic rock's mineral grains are ordered in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sedimentary rock forms when sediments become buried, then they compact, then they cement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 cools very_____________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Chalk is a type of____________ sedimentary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2021-10-11T15:39:45Z</dcterms:created>
  <dcterms:modified xsi:type="dcterms:W3CDTF">2021-10-11T15:39:45Z</dcterms:modified>
</cp:coreProperties>
</file>