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processes by which sediments are pressed together under their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describe metamorphic rocks whose grains are arranged in parallel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rock that forms from cooling of molten rock at or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size, shape and pattern of rocks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Sedimentary rock that forms when rock fragments are squeezed together under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rock that forms when particles from other rocks are pressed and cemented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Processes by which water, ice, wind or gravity move fragments of rock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particle of mineral or other rock that gives rock its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 that forms from lava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Igneous rock that forms when magma hardens 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dissolved minerals crystalize and glue particles of sediment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rock that forms from an existing rock that is changed from heat pressure or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processes on the earths surface and interior that slowly changes one rock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contains different kinds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Sedimentary rock that forms where remains of organisms are deposited in thick 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2021-10-11T15:40:01Z</dcterms:created>
  <dcterms:modified xsi:type="dcterms:W3CDTF">2021-10-11T15:40:01Z</dcterms:modified>
</cp:coreProperties>
</file>