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combination of one or more minerals or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Metamorphic rock that has bands/layer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Sedimentary rock that forms when sediments are buried, compacted and cemented together by calcite or quartz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Sedimentary rock the forms when water evaporates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Igneous rock that forms when lava erupts or gets onto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Metamorphic rock that does not have bands/layers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Igneous rock that forms under the surface when magma cools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Forms when magma or lava cools and hardens to become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minerals and organic matter a rock contains determine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when minerals that form from solutions or sediment from older rocks get pressed and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sediment is moved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wind, water, ice and changes in temperature break down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size, shape, and positions of the grains that make up a rock determine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sediment comes 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when pressure, temperature or chemical processes change existing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Sedimentary rock that forms from the remains of fossils or once-living plants and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Puzzle</dc:title>
  <dcterms:created xsi:type="dcterms:W3CDTF">2021-10-11T15:40:17Z</dcterms:created>
  <dcterms:modified xsi:type="dcterms:W3CDTF">2021-10-11T15:40:17Z</dcterms:modified>
</cp:coreProperties>
</file>