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&amp;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Slash    </w:t>
      </w:r>
      <w:r>
        <w:t xml:space="preserve">   RollingStones    </w:t>
      </w:r>
      <w:r>
        <w:t xml:space="preserve">   Instruments    </w:t>
      </w:r>
      <w:r>
        <w:t xml:space="preserve">   BassGuitar    </w:t>
      </w:r>
      <w:r>
        <w:t xml:space="preserve">   ElectricGuitar    </w:t>
      </w:r>
      <w:r>
        <w:t xml:space="preserve">   Sunstudios    </w:t>
      </w:r>
      <w:r>
        <w:t xml:space="preserve">   Queen    </w:t>
      </w:r>
      <w:r>
        <w:t xml:space="preserve">   Nirvana    </w:t>
      </w:r>
      <w:r>
        <w:t xml:space="preserve">   Gunsandroses    </w:t>
      </w:r>
      <w:r>
        <w:t xml:space="preserve">   Bonjovi    </w:t>
      </w:r>
      <w:r>
        <w:t xml:space="preserve">   Jerryleelewis    </w:t>
      </w:r>
      <w:r>
        <w:t xml:space="preserve">   BuddyHolly    </w:t>
      </w:r>
      <w:r>
        <w:t xml:space="preserve">   JimiHendrix    </w:t>
      </w:r>
      <w:r>
        <w:t xml:space="preserve">   Janisjoplin    </w:t>
      </w:r>
      <w:r>
        <w:t xml:space="preserve">   Keyboard    </w:t>
      </w:r>
      <w:r>
        <w:t xml:space="preserve">   Drums    </w:t>
      </w:r>
      <w:r>
        <w:t xml:space="preserve">   Rock    </w:t>
      </w:r>
      <w:r>
        <w:t xml:space="preserve">   Guitar    </w:t>
      </w:r>
      <w:r>
        <w:t xml:space="preserve">   RockandRoll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&amp; Roll</dc:title>
  <dcterms:created xsi:type="dcterms:W3CDTF">2021-10-11T15:41:13Z</dcterms:created>
  <dcterms:modified xsi:type="dcterms:W3CDTF">2021-10-11T15:41:13Z</dcterms:modified>
</cp:coreProperties>
</file>