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&amp; Roll in the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yakety yak    </w:t>
      </w:r>
      <w:r>
        <w:t xml:space="preserve">   mercury    </w:t>
      </w:r>
      <w:r>
        <w:t xml:space="preserve">   b b king    </w:t>
      </w:r>
      <w:r>
        <w:t xml:space="preserve">   stoller    </w:t>
      </w:r>
      <w:r>
        <w:t xml:space="preserve">   leiber    </w:t>
      </w:r>
      <w:r>
        <w:t xml:space="preserve">   columbia    </w:t>
      </w:r>
      <w:r>
        <w:t xml:space="preserve">   jerry wexler    </w:t>
      </w:r>
      <w:r>
        <w:t xml:space="preserve">   howlin wolf    </w:t>
      </w:r>
      <w:r>
        <w:t xml:space="preserve">   muddy waters    </w:t>
      </w:r>
      <w:r>
        <w:t xml:space="preserve">   chicago    </w:t>
      </w:r>
      <w:r>
        <w:t xml:space="preserve">   robert johnson    </w:t>
      </w:r>
      <w:r>
        <w:t xml:space="preserve">   calypso    </w:t>
      </w:r>
      <w:r>
        <w:t xml:space="preserve">   doo wop    </w:t>
      </w:r>
      <w:r>
        <w:t xml:space="preserve">   fat domino    </w:t>
      </w:r>
      <w:r>
        <w:t xml:space="preserve">   civil rights    </w:t>
      </w:r>
      <w:r>
        <w:t xml:space="preserve">   gospel    </w:t>
      </w:r>
      <w:r>
        <w:t xml:space="preserve">   elvis presley    </w:t>
      </w:r>
      <w:r>
        <w:t xml:space="preserve">   delta blues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&amp; Roll in the Making</dc:title>
  <dcterms:created xsi:type="dcterms:W3CDTF">2021-10-11T15:39:26Z</dcterms:created>
  <dcterms:modified xsi:type="dcterms:W3CDTF">2021-10-11T15:39:26Z</dcterms:modified>
</cp:coreProperties>
</file>