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STAR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Sang Cry Me a River in 1955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Van Morrison only had eyes for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 singer of Creedance Clear Water Revival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Gonna Rock Around The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Australias 1st International Rock STAR to tour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of Rock N Roll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sung Stand By Me in 1961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sang "Bye Bye Love" in 1957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played with Buddy 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Singer of Sadie "The Cleaning Lady" in 1967</w:t>
            </w:r>
          </w:p>
        </w:tc>
      </w:tr>
    </w:tbl>
    <w:p>
      <w:pPr>
        <w:pStyle w:val="WordBankMedium"/>
      </w:pPr>
      <w:r>
        <w:t xml:space="preserve">   The Crickets     </w:t>
      </w:r>
      <w:r>
        <w:t xml:space="preserve">   Brown Eyed Girl    </w:t>
      </w:r>
      <w:r>
        <w:t xml:space="preserve">   Elvis Presley    </w:t>
      </w:r>
      <w:r>
        <w:t xml:space="preserve">   Julie London    </w:t>
      </w:r>
      <w:r>
        <w:t xml:space="preserve">   Clock    </w:t>
      </w:r>
      <w:r>
        <w:t xml:space="preserve">   Ben E King    </w:t>
      </w:r>
      <w:r>
        <w:t xml:space="preserve">   John Fogarty    </w:t>
      </w:r>
      <w:r>
        <w:t xml:space="preserve">   Johnny O'Keefe    </w:t>
      </w:r>
      <w:r>
        <w:t xml:space="preserve">   John Farnham    </w:t>
      </w:r>
      <w:r>
        <w:t xml:space="preserve">   Everly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STAR Quiz</dc:title>
  <dcterms:created xsi:type="dcterms:W3CDTF">2021-10-12T20:31:25Z</dcterms:created>
  <dcterms:modified xsi:type="dcterms:W3CDTF">2021-10-12T20:31:25Z</dcterms:modified>
</cp:coreProperties>
</file>