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verb that means to mix a solid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verb that means to leave particles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noun that means the gradual increase in the world's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adjective that describes a rock formed by layers stuck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adjective that means formed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that describes a rock changed from another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tiny bits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noun that means the gradual breakdown of rocks because of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noun that means a substance with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that describes a rock formed from magma or lava</w:t>
            </w:r>
          </w:p>
        </w:tc>
      </w:tr>
    </w:tbl>
    <w:p>
      <w:pPr>
        <w:pStyle w:val="WordBankMedium"/>
      </w:pPr>
      <w:r>
        <w:t xml:space="preserve">   Igneous    </w:t>
      </w:r>
      <w:r>
        <w:t xml:space="preserve">   Sedimentary    </w:t>
      </w:r>
      <w:r>
        <w:t xml:space="preserve">   Metamorphic    </w:t>
      </w:r>
      <w:r>
        <w:t xml:space="preserve">   Global Warming    </w:t>
      </w:r>
      <w:r>
        <w:t xml:space="preserve">   Particles    </w:t>
      </w:r>
      <w:r>
        <w:t xml:space="preserve">   Deposit    </w:t>
      </w:r>
      <w:r>
        <w:t xml:space="preserve">   Weathering    </w:t>
      </w:r>
      <w:r>
        <w:t xml:space="preserve">   Chemical    </w:t>
      </w:r>
      <w:r>
        <w:t xml:space="preserve">   Dissolve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Science Vocabulary</dc:title>
  <dcterms:created xsi:type="dcterms:W3CDTF">2021-10-11T15:40:19Z</dcterms:created>
  <dcterms:modified xsi:type="dcterms:W3CDTF">2021-10-11T15:40:19Z</dcterms:modified>
</cp:coreProperties>
</file>