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Rock Star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King    </w:t>
      </w:r>
      <w:r>
        <w:t xml:space="preserve">   Sun Studios    </w:t>
      </w:r>
      <w:r>
        <w:t xml:space="preserve">   Movie Star    </w:t>
      </w:r>
      <w:r>
        <w:t xml:space="preserve">   Hound Dog    </w:t>
      </w:r>
      <w:r>
        <w:t xml:space="preserve">   Singer    </w:t>
      </w:r>
      <w:r>
        <w:t xml:space="preserve">   Guitar    </w:t>
      </w:r>
      <w:r>
        <w:t xml:space="preserve">   Priscilla    </w:t>
      </w:r>
      <w:r>
        <w:t xml:space="preserve">   Vernon    </w:t>
      </w:r>
      <w:r>
        <w:t xml:space="preserve">   Gladys    </w:t>
      </w:r>
      <w:r>
        <w:t xml:space="preserve">   Graceland    </w:t>
      </w:r>
      <w:r>
        <w:t xml:space="preserve">   Memphis    </w:t>
      </w:r>
      <w:r>
        <w:t xml:space="preserve">   Tupelo    </w:t>
      </w:r>
      <w:r>
        <w:t xml:space="preserve">   Jesse    </w:t>
      </w:r>
      <w:r>
        <w:t xml:space="preserve">   Elvis    </w:t>
      </w:r>
      <w:r>
        <w:t xml:space="preserve">   Presley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 Star Word Search</dc:title>
  <dcterms:created xsi:type="dcterms:W3CDTF">2021-10-11T15:40:26Z</dcterms:created>
  <dcterms:modified xsi:type="dcterms:W3CDTF">2021-10-11T15:40:26Z</dcterms:modified>
</cp:coreProperties>
</file>