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that forms when magma cools and hardens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crack in Earths crust that allows lava to ooze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 that flows onto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remains or traces of a dead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Igneous rock that forms whem magma cools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that is made up mostly of animal and plant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model of the way rocks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that is made up of chemical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forms from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Pieces of rock deposited by wind, ice, gravity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that forms when pieces of sediment are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Metamorphic Rock that does NOT contain bands that run horizontally around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Metamorphic Rock containing bands that run horizontally around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Igneous rock that forms whem magma cools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serock composed of lithified sedimentary particles of previous rock types.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Terms</dc:title>
  <dcterms:created xsi:type="dcterms:W3CDTF">2021-10-11T15:40:31Z</dcterms:created>
  <dcterms:modified xsi:type="dcterms:W3CDTF">2021-10-11T15:40:31Z</dcterms:modified>
</cp:coreProperties>
</file>