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That Vote!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independent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Information,especially of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Currently 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 Old Party(Republican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ballot completed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Introduction of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Chief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Manipulate the boundaries of (an electoral constituency)so as to favor one party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 election for statewide or national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voters in a specified area who elect a respresentative to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further competition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That Vote!</dc:title>
  <dcterms:created xsi:type="dcterms:W3CDTF">2021-10-11T15:40:13Z</dcterms:created>
  <dcterms:modified xsi:type="dcterms:W3CDTF">2021-10-11T15:40:13Z</dcterms:modified>
</cp:coreProperties>
</file>