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Rock That Vote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Manipulate the boundaries of an electoral constituency so as to favor one party or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Free from outside control; not depending on another's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information, especially of a biased or misleading nature, used to promote or publicize a particular political cause or point of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body of voters in a specified area who elect a represenative to the legislative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ballot completed &amp; typically mailed in advance of an election by a voter who is unable to be present at the polls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Relating to a city of or town or its governing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Of chief importance; main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regular election of candiates for office, as opposed to a primary election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official list or record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futher competition of an election race after a tie or inconclusive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beginning or introduction of a system, policy, or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Commonly known as the Republican Party (abbreviation for the Grand Old Party)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Necessary for (someone) as a duty or responsibility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right to vote in political elections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That Vote Project</dc:title>
  <dcterms:created xsi:type="dcterms:W3CDTF">2021-10-11T15:40:06Z</dcterms:created>
  <dcterms:modified xsi:type="dcterms:W3CDTF">2021-10-11T15:40:06Z</dcterms:modified>
</cp:coreProperties>
</file>