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That Vote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Duty or responsiblility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Advertisement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its government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dependent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admission to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ballot       Absentee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 Old Party</w:t>
            </w:r>
          </w:p>
        </w:tc>
      </w:tr>
    </w:tbl>
    <w:p>
      <w:pPr>
        <w:pStyle w:val="WordBankSmall"/>
      </w:pPr>
      <w:r>
        <w:t xml:space="preserve">   Incumbent    </w:t>
      </w:r>
      <w:r>
        <w:t xml:space="preserve">   Municipal    </w:t>
      </w:r>
      <w:r>
        <w:t xml:space="preserve">   GOP    </w:t>
      </w:r>
      <w:r>
        <w:t xml:space="preserve">   Inauguration    </w:t>
      </w:r>
      <w:r>
        <w:t xml:space="preserve">   Primary    </w:t>
      </w:r>
      <w:r>
        <w:t xml:space="preserve">   Suffrage    </w:t>
      </w:r>
      <w:r>
        <w:t xml:space="preserve">   Independent    </w:t>
      </w:r>
      <w:r>
        <w:t xml:space="preserve">   ballot    </w:t>
      </w:r>
      <w:r>
        <w:t xml:space="preserve">   Propaganda    </w:t>
      </w:r>
      <w:r>
        <w:t xml:space="preserve">   Register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Vote </dc:title>
  <dcterms:created xsi:type="dcterms:W3CDTF">2021-10-12T20:30:22Z</dcterms:created>
  <dcterms:modified xsi:type="dcterms:W3CDTF">2021-10-12T20:30:22Z</dcterms:modified>
</cp:coreProperties>
</file>