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Rock The Vote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ballot completed and typically mailed in advance of an election by a voter who is unable to be present at the polls.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from outside control; not depending on another's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list or record, for example of births, marriages, and deaths, of shipping, or of historic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 Old Party (Republican Party)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manipulate the boundaries of (an electoral constituency) so as to favor one party or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a city or town or its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right to vote in political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body of voters in a specified area who elect a representative to a legislative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information, especially of a biased or misleading nature, used to promote or publicize a particular political cause or point of view.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 or introduction of a system, policy, or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regular election of candidates for office, as opposed to a primary election. a regular election for statewide or national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chief importance; principal.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holder of an office or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further competition, election, race, etc., after a tie or inconclusive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Rock The Vote Vocabulary</dc:title>
  <dcterms:created xsi:type="dcterms:W3CDTF">2021-10-10T23:42:32Z</dcterms:created>
  <dcterms:modified xsi:type="dcterms:W3CDTF">2021-10-10T23:42:32Z</dcterms:modified>
</cp:coreProperties>
</file>