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weathering    </w:t>
      </w:r>
      <w:r>
        <w:t xml:space="preserve">   uplift    </w:t>
      </w:r>
      <w:r>
        <w:t xml:space="preserve">   subduction    </w:t>
      </w:r>
      <w:r>
        <w:t xml:space="preserve">   sedimentary    </w:t>
      </w:r>
      <w:r>
        <w:t xml:space="preserve">   sediment    </w:t>
      </w:r>
      <w:r>
        <w:t xml:space="preserve">   sample    </w:t>
      </w:r>
      <w:r>
        <w:t xml:space="preserve">   rock materials    </w:t>
      </w:r>
      <w:r>
        <w:t xml:space="preserve">   rock formation    </w:t>
      </w:r>
      <w:r>
        <w:t xml:space="preserve">   plate boundary    </w:t>
      </w:r>
      <w:r>
        <w:t xml:space="preserve">   plate    </w:t>
      </w:r>
      <w:r>
        <w:t xml:space="preserve">   mineral    </w:t>
      </w:r>
      <w:r>
        <w:t xml:space="preserve">   metamorphic    </w:t>
      </w:r>
      <w:r>
        <w:t xml:space="preserve">   matter    </w:t>
      </w:r>
      <w:r>
        <w:t xml:space="preserve">   magma    </w:t>
      </w:r>
      <w:r>
        <w:t xml:space="preserve">   igneous    </w:t>
      </w:r>
      <w:r>
        <w:t xml:space="preserve">   erosion    </w:t>
      </w:r>
      <w:r>
        <w:t xml:space="preserve">   energy    </w:t>
      </w:r>
      <w:r>
        <w:t xml:space="preserve">   cross section    </w:t>
      </w:r>
      <w:r>
        <w:t xml:space="preserve">   compaction    </w:t>
      </w:r>
      <w:r>
        <w:t xml:space="preserve">   cementation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Transformation</dc:title>
  <dcterms:created xsi:type="dcterms:W3CDTF">2021-10-11T15:40:35Z</dcterms:created>
  <dcterms:modified xsi:type="dcterms:W3CDTF">2021-10-11T15:40:35Z</dcterms:modified>
</cp:coreProperties>
</file>