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Sedimentary Rock    </w:t>
      </w:r>
      <w:r>
        <w:t xml:space="preserve">   Cleavage    </w:t>
      </w:r>
      <w:r>
        <w:t xml:space="preserve">   Luster    </w:t>
      </w:r>
      <w:r>
        <w:t xml:space="preserve">   Streak    </w:t>
      </w:r>
      <w:r>
        <w:t xml:space="preserve">   Sulfates    </w:t>
      </w:r>
      <w:r>
        <w:t xml:space="preserve">   Sulfides    </w:t>
      </w:r>
      <w:r>
        <w:t xml:space="preserve">   Oxides    </w:t>
      </w:r>
      <w:r>
        <w:t xml:space="preserve">   Carbonates    </w:t>
      </w:r>
      <w:r>
        <w:t xml:space="preserve">   Halides    </w:t>
      </w:r>
      <w:r>
        <w:t xml:space="preserve">   Native elements    </w:t>
      </w:r>
      <w:r>
        <w:t xml:space="preserve">   Compound    </w:t>
      </w:r>
      <w:r>
        <w:t xml:space="preserve">   Atoms    </w:t>
      </w:r>
      <w:r>
        <w:t xml:space="preserve">   Elements    </w:t>
      </w:r>
      <w:r>
        <w:t xml:space="preserve">   Matter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</dc:title>
  <dcterms:created xsi:type="dcterms:W3CDTF">2021-10-11T15:39:56Z</dcterms:created>
  <dcterms:modified xsi:type="dcterms:W3CDTF">2021-10-11T15:39:56Z</dcterms:modified>
</cp:coreProperties>
</file>