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binary compound of sulfur with another element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compound in which one of the elements is halogen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 formed by precipitation of minerals from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when magma reaches the Earth's surface and cools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separation in a geologic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change in the constitution or make up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color a mineral displays in finely powdered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natural, inorganic, solid, definite chemical composition, crystalline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elements that occur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act or process of crystallizing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composed of silicon, oxygen, and at least one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type of rock formed through the deposition and solidification of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rocks changed by intense heat or pressure while forming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chemical compound that contains phosphorus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feel, appearance, or consistency of a surface or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chemical compound that contains at least one oxygen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rocks formed from organic processes that involve living organisms producing the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salt that forms when sulfuric acid reacts with another 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of pieces of pre-existing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matter than settles to the bottom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formed when magma is forced into older rocks below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of one or more minerals that have been cemented, squeezed and heated , or cooled and melted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rocks of one kind change into rocks of another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salt of carbonic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way light interacts with the surface of a crystal, rock, or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resistance of a mineral to scratching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step when studying minerals is to divide them into ________ 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solid natural compound that occurs naturally in pure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tendency of a mineral to break along smooth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formed through the cooling and solidification of magma and lava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Vocab</dc:title>
  <dcterms:created xsi:type="dcterms:W3CDTF">2021-10-12T20:31:28Z</dcterms:created>
  <dcterms:modified xsi:type="dcterms:W3CDTF">2021-10-12T20:31:28Z</dcterms:modified>
</cp:coreProperties>
</file>