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 changes form while remaining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when magma cools and crystallizes above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and chemical processes that transforms sediment into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where some minerals melt at relatively low temperatures while other minerals remain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minerals that contain useful material that can be mined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when magma cools and crystallizes below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maps out how these different forms of rocks can be changed into another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minerals to crystallize are the last minerals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and chemical processes that break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that is created from the compaction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rocks have large crystals surrounded by small crystals of the same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rocks have minerals with a block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rocks have layers and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rocks have dissolved gasses trapped inside the magma while it is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when lava or magma cools and crystallizes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removal and transport of sediment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Vocabulary</dc:title>
  <dcterms:created xsi:type="dcterms:W3CDTF">2021-10-12T20:30:55Z</dcterms:created>
  <dcterms:modified xsi:type="dcterms:W3CDTF">2021-10-12T20:30:55Z</dcterms:modified>
</cp:coreProperties>
</file>