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colors are seen because of the way minerals and rocks are impacted by weathering and different chemicals in their environment.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rock that has solidified from lava or magma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measured by seeing how easy it is to scratch a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quality or feature. A part of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quality or feature belonging to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rock that has formed from sediment deposited by water or air.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certain minerals break in a definite way. Galen cleaves into little cubes. Mica cleaves into thin sheets. Calcite cleaves into slanting bricks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rock that has undergone transformation by heat, pressure, or other natural agencies.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color of the powder produced when the mineral is dragged across an un-weathered surface which is usually made of unglazed porcelain tile.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a mineral reflects light minerals can be described as metallic, pearly, glassy, silky, greasy, brilliant, or dull.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solid mineral material forming part of the surface of the earth and other similar planets exposed on the surface or underlying the soil or oceans.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solid inorganic substance of natural occurence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Vocabulary</dc:title>
  <dcterms:created xsi:type="dcterms:W3CDTF">2021-10-12T20:31:21Z</dcterms:created>
  <dcterms:modified xsi:type="dcterms:W3CDTF">2021-10-12T20:31:21Z</dcterms:modified>
</cp:coreProperties>
</file>