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area of rocks weakens and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mineral fragments that cover almost all of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minerals, organic material, water and air that supports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section of soil that lets you see all the layers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amount of dirt flowing downhill mixed with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pile of rocks at the bottom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gets into a rock then freezes, when it does this the rock breaks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rock is changed by adding or removing a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breaking down of rocks making them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rocks and dirt due to gravity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rocks slipping on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downhill movement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pressure is released from a rock causing it to split into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 Vocabulary</dc:title>
  <dcterms:created xsi:type="dcterms:W3CDTF">2021-10-16T03:45:35Z</dcterms:created>
  <dcterms:modified xsi:type="dcterms:W3CDTF">2021-10-16T03:45:35Z</dcterms:modified>
</cp:coreProperties>
</file>