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Wall Scramble</w:t>
      </w:r>
    </w:p>
    <w:p>
      <w:pPr>
        <w:pStyle w:val="Questions"/>
      </w:pPr>
      <w:r>
        <w:t xml:space="preserve">1. AKUIZ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LKBCA PTO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ANRSSHE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MELTHE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KLAHC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HROCNA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AEBLY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NTKO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OCKR LAWL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CHNAOR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Wall Scramble</dc:title>
  <dcterms:created xsi:type="dcterms:W3CDTF">2021-10-12T20:39:10Z</dcterms:created>
  <dcterms:modified xsi:type="dcterms:W3CDTF">2021-10-12T20:39:10Z</dcterms:modified>
</cp:coreProperties>
</file>