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Rock, Weathering,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_______________ causes foliated metamorphic rock to have bands.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Fossils are usually found in what type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Weathering breaks rocks into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Planting different crops in different fields each year to conserve soil nutrition is crop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Pressure and ________________ both contribute to the formation of sedimentary and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__________, cool climate type of climate best reduces weathering?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Oxidation is a type of _______________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is pat of Earths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Layers built in the sides of a slope to prevent soil erosion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portion of Earth that includes geological processes and formations is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and _________ climate conditions promote chemical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is the process that breaks down rocks in the environment near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magma to form igneous rock it must go through the processes of cooling and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sediments being transported by wind, water, glaciers, and gravity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rock is formed due to extreme heat and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Layers of rocks fall off during _______________ (type of weathering)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 weathering is the physical breakdown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Frost _________________ is a type of weathering that occurs when water freezes in the cracks of rock and breaks it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Igneous rock forms when ___________ or lava cools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and wet climate conditions promote physical weathering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Rock, Weathering, and Erosion</dc:title>
  <dcterms:created xsi:type="dcterms:W3CDTF">2021-10-11T15:40:02Z</dcterms:created>
  <dcterms:modified xsi:type="dcterms:W3CDTF">2021-10-11T15:40:02Z</dcterms:modified>
</cp:coreProperties>
</file>