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Words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rock cycle    </w:t>
      </w:r>
      <w:r>
        <w:t xml:space="preserve">   pressure    </w:t>
      </w:r>
      <w:r>
        <w:t xml:space="preserve">   precipitates    </w:t>
      </w:r>
      <w:r>
        <w:t xml:space="preserve">   evaporites    </w:t>
      </w:r>
      <w:r>
        <w:t xml:space="preserve">   extrusive    </w:t>
      </w:r>
      <w:r>
        <w:t xml:space="preserve">   sediments    </w:t>
      </w:r>
      <w:r>
        <w:t xml:space="preserve">   cementation    </w:t>
      </w:r>
      <w:r>
        <w:t xml:space="preserve">   compaction    </w:t>
      </w:r>
      <w:r>
        <w:t xml:space="preserve">   magma    </w:t>
      </w:r>
      <w:r>
        <w:t xml:space="preserve">   intrusive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rocks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Words :)</dc:title>
  <dcterms:created xsi:type="dcterms:W3CDTF">2021-10-12T20:53:39Z</dcterms:created>
  <dcterms:modified xsi:type="dcterms:W3CDTF">2021-10-12T20:53:39Z</dcterms:modified>
</cp:coreProperties>
</file>