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Wren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beak    </w:t>
      </w:r>
      <w:r>
        <w:t xml:space="preserve">   tweet    </w:t>
      </w:r>
      <w:r>
        <w:t xml:space="preserve">   butterfly    </w:t>
      </w:r>
      <w:r>
        <w:t xml:space="preserve">   bird    </w:t>
      </w:r>
      <w:r>
        <w:t xml:space="preserve">   insects    </w:t>
      </w:r>
      <w:r>
        <w:t xml:space="preserve">   snow    </w:t>
      </w:r>
      <w:r>
        <w:t xml:space="preserve">   rock    </w:t>
      </w:r>
      <w:r>
        <w:t xml:space="preserve">   bug    </w:t>
      </w:r>
      <w:r>
        <w:t xml:space="preserve">   rockwren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Wren</dc:title>
  <dcterms:created xsi:type="dcterms:W3CDTF">2021-10-11T15:39:58Z</dcterms:created>
  <dcterms:modified xsi:type="dcterms:W3CDTF">2021-10-11T15:39:58Z</dcterms:modified>
</cp:coreProperties>
</file>