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Metal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 that caused a huge riot in Germany by refusing to play when the other act's singer got severely burned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vocalist and guitarist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singer of Slipknot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Band named after "A certain dose of LSD"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Original Bassist of Metallica.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Guitarist fighting against the chicken holocaust of KFC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Previously known as "Pariah" and "Blind Fury"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Singer of Burzem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Guest vocalist on Gary Moore's "Led Clones"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Guitarist of Megadeth, Asia, and Trans Siberian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Minneapolis based World Metal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Egyptian Themed Metal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Rise of Metal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Movie featuring Ozzy and "The Demon"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Guest singer on Gary Moores song Led Clones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1968 Birmingham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Guitarist who created "The Angel of Death" Flying V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Popular German Thrash Metal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First musical influence of Eddie and Alex Van Halen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Drummer Of Bullet For my Valentine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specifically made for Guitar Hero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band who thanked the ninja turtles in their liner notes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Supergroup using members of Death, Kreator, and Slayer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Guitarist with missing fingertips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with alternative KISS 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studio that recorded for Metallica, Nirvana, Fleetwood Mac, Slipknot, Rick Springfield,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1980s New Jersey Thrash Metal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Band made from members of L.A.P.D.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Canada's most famous Thrash Metal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Hammerforce country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lake in Espoo, Finland has a metal band named after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Accident color of Ride the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Pioneer Black Metal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Man on the Silver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Guitarist who defeats a gorilla in a music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Swedish Band and an armored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Metal Storm/ Face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Dean and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Band known for their misleading name/accronym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Metal Culture</dc:title>
  <dcterms:created xsi:type="dcterms:W3CDTF">2021-10-11T15:40:10Z</dcterms:created>
  <dcterms:modified xsi:type="dcterms:W3CDTF">2021-10-11T15:40:10Z</dcterms:modified>
</cp:coreProperties>
</file>