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and Minerals</w:t>
      </w:r>
    </w:p>
    <w:p>
      <w:pPr>
        <w:pStyle w:val="Questions"/>
      </w:pPr>
      <w:r>
        <w:t xml:space="preserve">1. HARENWGIET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TAKSER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MMGAA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OROLC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EULSTR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NIOSEGU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ESERPUSR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RNALIEM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AHTE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DSEYINT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EDAHNSRS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EALEGCVA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ATYRNEDEMSI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OPHTREMCIAM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LVAA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weathering    </w:t>
      </w:r>
      <w:r>
        <w:t xml:space="preserve">   streak    </w:t>
      </w:r>
      <w:r>
        <w:t xml:space="preserve">   magma    </w:t>
      </w:r>
      <w:r>
        <w:t xml:space="preserve">   color    </w:t>
      </w:r>
      <w:r>
        <w:t xml:space="preserve">   luster    </w:t>
      </w:r>
      <w:r>
        <w:t xml:space="preserve">   igneous    </w:t>
      </w:r>
      <w:r>
        <w:t xml:space="preserve">   pressure    </w:t>
      </w:r>
      <w:r>
        <w:t xml:space="preserve">   mineral    </w:t>
      </w:r>
      <w:r>
        <w:t xml:space="preserve">   heat    </w:t>
      </w:r>
      <w:r>
        <w:t xml:space="preserve">   density    </w:t>
      </w:r>
      <w:r>
        <w:t xml:space="preserve">   hardness    </w:t>
      </w:r>
      <w:r>
        <w:t xml:space="preserve">   cleavage    </w:t>
      </w:r>
      <w:r>
        <w:t xml:space="preserve">   sedimentary    </w:t>
      </w:r>
      <w:r>
        <w:t xml:space="preserve">   metamorphic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Minerals</dc:title>
  <dcterms:created xsi:type="dcterms:W3CDTF">2021-10-11T15:40:57Z</dcterms:created>
  <dcterms:modified xsi:type="dcterms:W3CDTF">2021-10-11T15:40:57Z</dcterms:modified>
</cp:coreProperties>
</file>