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Minerals</w:t>
      </w:r>
    </w:p>
    <w:p>
      <w:pPr>
        <w:pStyle w:val="Questions"/>
      </w:pPr>
      <w:r>
        <w:t xml:space="preserve">1. SEZI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OEILGGSOT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SAGSL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RINEGF ALNI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NEALRMI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YOTPREPR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LESTE NILA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ORCPEP PEYNN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OMHS ASRNESHD ACSEL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HAPSE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RTUSEL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TRETEUX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EASDRHNS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OCRKS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OCLOR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Minerals</dc:title>
  <dcterms:created xsi:type="dcterms:W3CDTF">2021-10-11T15:40:40Z</dcterms:created>
  <dcterms:modified xsi:type="dcterms:W3CDTF">2021-10-11T15:40:40Z</dcterms:modified>
</cp:coreProperties>
</file>