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River/ Fire From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Martin Luther King    </w:t>
      </w:r>
      <w:r>
        <w:t xml:space="preserve">   Malcolm X    </w:t>
      </w:r>
      <w:r>
        <w:t xml:space="preserve">   Any Means Necessary    </w:t>
      </w:r>
      <w:r>
        <w:t xml:space="preserve">   Nonviolence    </w:t>
      </w:r>
      <w:r>
        <w:t xml:space="preserve">   Central    </w:t>
      </w:r>
      <w:r>
        <w:t xml:space="preserve">   Horace Mann    </w:t>
      </w:r>
      <w:r>
        <w:t xml:space="preserve">   Rachel    </w:t>
      </w:r>
      <w:r>
        <w:t xml:space="preserve">   Reggie    </w:t>
      </w:r>
      <w:r>
        <w:t xml:space="preserve">   Roland    </w:t>
      </w:r>
      <w:r>
        <w:t xml:space="preserve">   Sam    </w:t>
      </w:r>
      <w:r>
        <w:t xml:space="preserve">   Mrs Washington    </w:t>
      </w:r>
      <w:r>
        <w:t xml:space="preserve">   Lament    </w:t>
      </w:r>
      <w:r>
        <w:t xml:space="preserve">   Uncanny    </w:t>
      </w:r>
      <w:r>
        <w:t xml:space="preserve">   Integrate    </w:t>
      </w:r>
      <w:r>
        <w:t xml:space="preserve">   Segregate    </w:t>
      </w:r>
      <w:r>
        <w:t xml:space="preserve">   Black Panther    </w:t>
      </w:r>
      <w:r>
        <w:t xml:space="preserve">   Stick    </w:t>
      </w:r>
      <w:r>
        <w:t xml:space="preserve">   Sylvia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River/ Fire From the Rock</dc:title>
  <dcterms:created xsi:type="dcterms:W3CDTF">2021-10-11T15:39:36Z</dcterms:created>
  <dcterms:modified xsi:type="dcterms:W3CDTF">2021-10-11T15:39:36Z</dcterms:modified>
</cp:coreProperties>
</file>