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Rock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forms from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cracking or shifting in the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remains of plants and animals that once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when there is too much heat and pressure on a rock causing it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size, shape and pattern of rock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that formed by weathering, erosion, deposition and cementation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 that shows all the pathways of how each type of rock may be changed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melted rock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is formed from the melting and solidification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inorganic solid that makes up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pieces of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rock was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Rock Cycle Crossword</dc:title>
  <dcterms:created xsi:type="dcterms:W3CDTF">2021-10-11T15:41:27Z</dcterms:created>
  <dcterms:modified xsi:type="dcterms:W3CDTF">2021-10-11T15:41:27Z</dcterms:modified>
</cp:coreProperties>
</file>