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Roll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Smells Like Teen Spirit changed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A Creep...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I've never heard anyone else use the phrase "wonder 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horrible, horrible music but I need the letters to finish this puzzle...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He's a 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basket cases wrote a musical?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RIP Chris Cornell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enjoy the silence...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love the blue album...  not so much the green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around the world over, and over, and over, and over....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standard geek name and also 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rapid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famously fought Ticketmaster back in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liberty spikes on Let's 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don't want no scrubs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Trent Reznor's a grouch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..shakedown 1979...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RIP Scott Weiland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Zombie, zombie, zombie...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Beastie Boy's I'm telling' all ya all it's-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in every band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dont video tape him or Gun's N'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Exit light, enter night Metallica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Doolittle and Surfer Rosa are two favorite records of theirs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 101</dc:title>
  <dcterms:created xsi:type="dcterms:W3CDTF">2021-10-11T15:40:17Z</dcterms:created>
  <dcterms:modified xsi:type="dcterms:W3CDTF">2021-10-11T15:40:17Z</dcterms:modified>
</cp:coreProperties>
</file>