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and Roll!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 Monkees    </w:t>
      </w:r>
      <w:r>
        <w:t xml:space="preserve">   The Rolling Stones    </w:t>
      </w:r>
      <w:r>
        <w:t xml:space="preserve">   Beatles    </w:t>
      </w:r>
      <w:r>
        <w:t xml:space="preserve">   Peggy Sue    </w:t>
      </w:r>
      <w:r>
        <w:t xml:space="preserve">   Little Richard    </w:t>
      </w:r>
      <w:r>
        <w:t xml:space="preserve">   Chuck Berry    </w:t>
      </w:r>
      <w:r>
        <w:t xml:space="preserve">   Drums    </w:t>
      </w:r>
      <w:r>
        <w:t xml:space="preserve">   Saxophone    </w:t>
      </w:r>
      <w:r>
        <w:t xml:space="preserve">   Big Band    </w:t>
      </w:r>
      <w:r>
        <w:t xml:space="preserve">   Riff    </w:t>
      </w:r>
      <w:r>
        <w:t xml:space="preserve">   Chops    </w:t>
      </w:r>
      <w:r>
        <w:t xml:space="preserve">   Roadie    </w:t>
      </w:r>
      <w:r>
        <w:t xml:space="preserve">   Big Bopper    </w:t>
      </w:r>
      <w:r>
        <w:t xml:space="preserve">   Buddy Holly    </w:t>
      </w:r>
      <w:r>
        <w:t xml:space="preserve">   Rock    </w:t>
      </w:r>
      <w:r>
        <w:t xml:space="preserve">   Ritchie Valens    </w:t>
      </w:r>
      <w:r>
        <w:t xml:space="preserve">   Popular    </w:t>
      </w:r>
      <w:r>
        <w:t xml:space="preserve">   Memphis    </w:t>
      </w:r>
      <w:r>
        <w:t xml:space="preserve">   King    </w:t>
      </w:r>
      <w:r>
        <w:t xml:space="preserve">   Jailhouse Rock    </w:t>
      </w:r>
      <w:r>
        <w:t xml:space="preserve">   Heartbreak Hotel    </w:t>
      </w:r>
      <w:r>
        <w:t xml:space="preserve">   Guitar    </w:t>
      </w:r>
      <w:r>
        <w:t xml:space="preserve">   Graceland    </w:t>
      </w:r>
      <w:r>
        <w:t xml:space="preserve">   Gospel    </w:t>
      </w:r>
      <w:r>
        <w:t xml:space="preserve">   Elvis    </w:t>
      </w:r>
      <w:r>
        <w:t xml:space="preserve">   Hound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and Roll!</dc:title>
  <dcterms:created xsi:type="dcterms:W3CDTF">2021-10-11T15:41:21Z</dcterms:created>
  <dcterms:modified xsi:type="dcterms:W3CDTF">2021-10-11T15:41:21Z</dcterms:modified>
</cp:coreProperties>
</file>