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Rock and Roll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acdc    </w:t>
      </w:r>
      <w:r>
        <w:t xml:space="preserve">   aerosmith    </w:t>
      </w:r>
      <w:r>
        <w:t xml:space="preserve">   aprilwine    </w:t>
      </w:r>
      <w:r>
        <w:t xml:space="preserve">   bilyjoel    </w:t>
      </w:r>
      <w:r>
        <w:t xml:space="preserve">   blacksabbath    </w:t>
      </w:r>
      <w:r>
        <w:t xml:space="preserve">   boston    </w:t>
      </w:r>
      <w:r>
        <w:t xml:space="preserve">   chicago    </w:t>
      </w:r>
      <w:r>
        <w:t xml:space="preserve">   defleppard    </w:t>
      </w:r>
      <w:r>
        <w:t xml:space="preserve">   direstraits    </w:t>
      </w:r>
      <w:r>
        <w:t xml:space="preserve">   doobiebrothers    </w:t>
      </w:r>
      <w:r>
        <w:t xml:space="preserve">   electriclightorchestra    </w:t>
      </w:r>
      <w:r>
        <w:t xml:space="preserve">   ericclapton    </w:t>
      </w:r>
      <w:r>
        <w:t xml:space="preserve">   fleetwoodmac    </w:t>
      </w:r>
      <w:r>
        <w:t xml:space="preserve">   foreigner    </w:t>
      </w:r>
      <w:r>
        <w:t xml:space="preserve">   heart    </w:t>
      </w:r>
      <w:r>
        <w:t xml:space="preserve">   hueylewisandthenews    </w:t>
      </w:r>
      <w:r>
        <w:t xml:space="preserve">   ironmaiden    </w:t>
      </w:r>
      <w:r>
        <w:t xml:space="preserve">   jacksonbrowne    </w:t>
      </w:r>
      <w:r>
        <w:t xml:space="preserve">   jeffersonstarship    </w:t>
      </w:r>
      <w:r>
        <w:t xml:space="preserve">   jgeilsband    </w:t>
      </w:r>
      <w:r>
        <w:t xml:space="preserve">   journey    </w:t>
      </w:r>
      <w:r>
        <w:t xml:space="preserve">   judaspriest    </w:t>
      </w:r>
      <w:r>
        <w:t xml:space="preserve">   kansas    </w:t>
      </w:r>
      <w:r>
        <w:t xml:space="preserve">   kiss    </w:t>
      </w:r>
      <w:r>
        <w:t xml:space="preserve">   ledzeppelin    </w:t>
      </w:r>
      <w:r>
        <w:t xml:space="preserve">   loverboy    </w:t>
      </w:r>
      <w:r>
        <w:t xml:space="preserve">   mollthatchet    </w:t>
      </w:r>
      <w:r>
        <w:t xml:space="preserve">   ozzyosbourne    </w:t>
      </w:r>
      <w:r>
        <w:t xml:space="preserve">   pinkfloyd    </w:t>
      </w:r>
      <w:r>
        <w:t xml:space="preserve">   police    </w:t>
      </w:r>
      <w:r>
        <w:t xml:space="preserve">   queen    </w:t>
      </w:r>
      <w:r>
        <w:t xml:space="preserve">   quietriot    </w:t>
      </w:r>
      <w:r>
        <w:t xml:space="preserve">   reospeedwagon    </w:t>
      </w:r>
      <w:r>
        <w:t xml:space="preserve">   rodstewart    </w:t>
      </w:r>
      <w:r>
        <w:t xml:space="preserve">   rollingstones    </w:t>
      </w:r>
      <w:r>
        <w:t xml:space="preserve">   rush    </w:t>
      </w:r>
      <w:r>
        <w:t xml:space="preserve">   thecars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and Roll</dc:title>
  <dcterms:created xsi:type="dcterms:W3CDTF">2021-10-11T15:39:28Z</dcterms:created>
  <dcterms:modified xsi:type="dcterms:W3CDTF">2021-10-11T15:39:28Z</dcterms:modified>
</cp:coreProperties>
</file>