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and Roll Timeline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The Eagles    </w:t>
      </w:r>
      <w:r>
        <w:t xml:space="preserve">   Lynard Skynard    </w:t>
      </w:r>
      <w:r>
        <w:t xml:space="preserve">   Kool and the Gang    </w:t>
      </w:r>
      <w:r>
        <w:t xml:space="preserve">   James Brown    </w:t>
      </w:r>
      <w:r>
        <w:t xml:space="preserve">   KC and the Sunshine Band    </w:t>
      </w:r>
      <w:r>
        <w:t xml:space="preserve">   The Bee Gees    </w:t>
      </w:r>
      <w:r>
        <w:t xml:space="preserve">   Marvin Gaye    </w:t>
      </w:r>
      <w:r>
        <w:t xml:space="preserve">   Stevie Wonder    </w:t>
      </w:r>
      <w:r>
        <w:t xml:space="preserve">   Rod Stewart    </w:t>
      </w:r>
      <w:r>
        <w:t xml:space="preserve">   Barry Manilow    </w:t>
      </w:r>
      <w:r>
        <w:t xml:space="preserve">   Chicago    </w:t>
      </w:r>
      <w:r>
        <w:t xml:space="preserve">   Elton John    </w:t>
      </w:r>
      <w:r>
        <w:t xml:space="preserve">   The Doors    </w:t>
      </w:r>
      <w:r>
        <w:t xml:space="preserve">   Led Zepellin    </w:t>
      </w:r>
      <w:r>
        <w:t xml:space="preserve">   The Beach Boys    </w:t>
      </w:r>
      <w:r>
        <w:t xml:space="preserve">   The Beatles    </w:t>
      </w:r>
      <w:r>
        <w:t xml:space="preserve">   John Denver    </w:t>
      </w:r>
      <w:r>
        <w:t xml:space="preserve">   Bob Dylan    </w:t>
      </w:r>
      <w:r>
        <w:t xml:space="preserve">   Ray Charles    </w:t>
      </w:r>
      <w:r>
        <w:t xml:space="preserve">   Elvis Presley    </w:t>
      </w:r>
      <w:r>
        <w:t xml:space="preserve">   BB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and Roll Timeline</dc:title>
  <dcterms:created xsi:type="dcterms:W3CDTF">2021-10-11T15:39:20Z</dcterms:created>
  <dcterms:modified xsi:type="dcterms:W3CDTF">2021-10-11T15:39:20Z</dcterms:modified>
</cp:coreProperties>
</file>