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and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mastermind behind “Thriller”.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activity where you move your body  rhythmically.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rock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age group did rock affect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 king of rock.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Some people called this the ____ ‘s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Official creator of rock and 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measurement for ten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artist who sang the song “purple rain”.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decade was rock and roll officially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band that shares a name with a type of bug.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six string instrument that starts g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Band who made “paradise city”.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and Roll</dc:title>
  <dcterms:created xsi:type="dcterms:W3CDTF">2021-10-11T15:40:36Z</dcterms:created>
  <dcterms:modified xsi:type="dcterms:W3CDTF">2021-10-11T15:40:36Z</dcterms:modified>
</cp:coreProperties>
</file>