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Roll &amp; the Electric 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first rock and rollers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band was very popular in the 1960's, using sophisticated lyrics and incorporating other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first rock and rollers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blending of cultural styles gave birth to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1954, the _____ guitar company made the first solid-body electric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rockers to use the electric guitar was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1940's, blues evolved into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electric keyboard allowed musicians to create exciting new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1940's, the blues became more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Records released by African Americans in the 1940's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Guitar brands added _______ to their guitars to make them louder.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 &amp; the Electric Guitar</dc:title>
  <dcterms:created xsi:type="dcterms:W3CDTF">2021-10-11T15:40:02Z</dcterms:created>
  <dcterms:modified xsi:type="dcterms:W3CDTF">2021-10-11T15:40:02Z</dcterms:modified>
</cp:coreProperties>
</file>