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and Roll with Earthquakes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caldera    </w:t>
      </w:r>
      <w:r>
        <w:t xml:space="preserve">   volcano    </w:t>
      </w:r>
      <w:r>
        <w:t xml:space="preserve">   earthquake    </w:t>
      </w:r>
      <w:r>
        <w:t xml:space="preserve">   composite    </w:t>
      </w:r>
      <w:r>
        <w:t xml:space="preserve">   magma chamber    </w:t>
      </w:r>
      <w:r>
        <w:t xml:space="preserve">   surface wave    </w:t>
      </w:r>
      <w:r>
        <w:t xml:space="preserve">   cinder cone    </w:t>
      </w:r>
      <w:r>
        <w:t xml:space="preserve">   dormant    </w:t>
      </w:r>
      <w:r>
        <w:t xml:space="preserve">   lava    </w:t>
      </w:r>
      <w:r>
        <w:t xml:space="preserve">   epicenter    </w:t>
      </w:r>
      <w:r>
        <w:t xml:space="preserve">   extinct    </w:t>
      </w:r>
      <w:r>
        <w:t xml:space="preserve">   shield    </w:t>
      </w:r>
      <w:r>
        <w:t xml:space="preserve">   tsunami    </w:t>
      </w:r>
      <w:r>
        <w:t xml:space="preserve">   focus    </w:t>
      </w:r>
      <w:r>
        <w:t xml:space="preserve">   magma    </w:t>
      </w:r>
      <w:r>
        <w:t xml:space="preserve">   crater    </w:t>
      </w:r>
      <w:r>
        <w:t xml:space="preserve">   seismologist    </w:t>
      </w:r>
      <w:r>
        <w:t xml:space="preserve">   seismic waves    </w:t>
      </w:r>
      <w:r>
        <w:t xml:space="preserve">   fault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Roll with Earthquakes and Volcanoes</dc:title>
  <dcterms:created xsi:type="dcterms:W3CDTF">2021-10-11T15:39:15Z</dcterms:created>
  <dcterms:modified xsi:type="dcterms:W3CDTF">2021-10-11T15:39:15Z</dcterms:modified>
</cp:coreProperties>
</file>