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 and 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weathering    </w:t>
      </w:r>
      <w:r>
        <w:t xml:space="preserve">   volcano    </w:t>
      </w:r>
      <w:r>
        <w:t xml:space="preserve">   transition    </w:t>
      </w:r>
      <w:r>
        <w:t xml:space="preserve">   sediment    </w:t>
      </w:r>
      <w:r>
        <w:t xml:space="preserve">   rock    </w:t>
      </w:r>
      <w:r>
        <w:t xml:space="preserve">   pressure    </w:t>
      </w:r>
      <w:r>
        <w:t xml:space="preserve">   obsidian    </w:t>
      </w:r>
      <w:r>
        <w:t xml:space="preserve">   nonfoliated    </w:t>
      </w:r>
      <w:r>
        <w:t xml:space="preserve">   metamorphic    </w:t>
      </w:r>
      <w:r>
        <w:t xml:space="preserve">   lava    </w:t>
      </w:r>
      <w:r>
        <w:t xml:space="preserve">   igneous    </w:t>
      </w:r>
      <w:r>
        <w:t xml:space="preserve">   gold    </w:t>
      </w:r>
      <w:r>
        <w:t xml:space="preserve">   foliated    </w:t>
      </w:r>
      <w:r>
        <w:t xml:space="preserve">   erosion    </w:t>
      </w:r>
      <w:r>
        <w:t xml:space="preserve">   density    </w:t>
      </w:r>
      <w:r>
        <w:t xml:space="preserve">   compacting    </w:t>
      </w:r>
      <w:r>
        <w:t xml:space="preserve">   basalt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and The Rock Cycle</dc:title>
  <dcterms:created xsi:type="dcterms:W3CDTF">2021-10-11T15:41:06Z</dcterms:created>
  <dcterms:modified xsi:type="dcterms:W3CDTF">2021-10-11T15:41:06Z</dcterms:modified>
</cp:coreProperties>
</file>