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rock being solidified by magma or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or more minerals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Beneath the surface of the ground, or thier are rocks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hard grey rock that is a tool, and can be used to make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Rainfall that has chemical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of the appearance or texture of something by the atmosphere or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mountain or hill that has a vent, and magma in the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 that is made out of sediments.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eroded by  wind, water, or other natural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hard, typically green stone used for ornaments and implements and consisting of the mineral’s jadeite or nephrite, and it can be used for jewellery.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Packing something together densely.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rock that has changed by heat, pressure  or other natural agencies.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precious metal, that is used for jewellery and other things like money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speckled, coarse-grained igneous rock consisting essentially of plagioclase, feldspar, and hornblende or other mafic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molten rocks, when it exits a volcano.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dark glass like volcanic rock, by the rapid solidification of lava without crystallization.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dark fine-grained volcanic rock that sometimes displays a columnar structure, typically composed largely of plagioclase with pyroxene and olivine, and contain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being hot.</w:t>
            </w:r>
          </w:p>
        </w:tc>
      </w:tr>
    </w:tbl>
    <w:p>
      <w:pPr>
        <w:pStyle w:val="WordBankMedium"/>
      </w:pPr>
      <w:r>
        <w:t xml:space="preserve">   Acid rain    </w:t>
      </w:r>
      <w:r>
        <w:t xml:space="preserve">   Basalt.    </w:t>
      </w:r>
      <w:r>
        <w:t xml:space="preserve">   Compacting.    </w:t>
      </w:r>
      <w:r>
        <w:t xml:space="preserve">   Diorite.    </w:t>
      </w:r>
      <w:r>
        <w:t xml:space="preserve">   Erosion.    </w:t>
      </w:r>
      <w:r>
        <w:t xml:space="preserve">   Flint.    </w:t>
      </w:r>
      <w:r>
        <w:t xml:space="preserve">   Gold.    </w:t>
      </w:r>
      <w:r>
        <w:t xml:space="preserve">   Heat.    </w:t>
      </w:r>
      <w:r>
        <w:t xml:space="preserve">   Igneous.    </w:t>
      </w:r>
      <w:r>
        <w:t xml:space="preserve">   Lava.    </w:t>
      </w:r>
      <w:r>
        <w:t xml:space="preserve">   Metamorphic.    </w:t>
      </w:r>
      <w:r>
        <w:t xml:space="preserve">   Obsidian.    </w:t>
      </w:r>
      <w:r>
        <w:t xml:space="preserve">   Rock.    </w:t>
      </w:r>
      <w:r>
        <w:t xml:space="preserve">   Sedimentary.    </w:t>
      </w:r>
      <w:r>
        <w:t xml:space="preserve">   Jade.    </w:t>
      </w:r>
      <w:r>
        <w:t xml:space="preserve">   Underground.    </w:t>
      </w:r>
      <w:r>
        <w:t xml:space="preserve">   Volcano.    </w:t>
      </w:r>
      <w:r>
        <w:t xml:space="preserve">   Weathering.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rock cycle</dc:title>
  <dcterms:created xsi:type="dcterms:W3CDTF">2021-10-11T15:41:02Z</dcterms:created>
  <dcterms:modified xsi:type="dcterms:W3CDTF">2021-10-11T15:41:02Z</dcterms:modified>
</cp:coreProperties>
</file>