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at the Royal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informant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crazy kabab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Jungle Swingers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Lads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desert?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Robert Peels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Sun casts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Does he show you to your seat in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Following this band you may come across a pot of gold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Single blokes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Ginger, nigella, Rosemary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Ham and beef sandwiches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Enticements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Coliding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publically announce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3 foot feathered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Non british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Get paste from a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Harry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Chilly stage show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at the Royal</dc:title>
  <dcterms:created xsi:type="dcterms:W3CDTF">2021-10-11T15:40:23Z</dcterms:created>
  <dcterms:modified xsi:type="dcterms:W3CDTF">2021-10-11T15:40:23Z</dcterms:modified>
</cp:coreProperties>
</file>