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magma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the oldest layers of rock usually found in a cliff made from sedimentary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that come out of volcanoes from the greater part of earths crust, these rocks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stone is used to make roofs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look and feel of a rocks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rock is used for chalkboards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earths crust made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rock never contains fossils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rock that is used for roofs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get big crystals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crossword</dc:title>
  <dcterms:created xsi:type="dcterms:W3CDTF">2021-10-11T15:40:24Z</dcterms:created>
  <dcterms:modified xsi:type="dcterms:W3CDTF">2021-10-11T15:40:24Z</dcterms:modified>
</cp:coreProperties>
</file>