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marble form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rocks are crushed into aggregates?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second layer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type of techtonic plate?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rock is formed from sand, shells, pebbles, and other fragments?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rock is formed under the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aggregate of one or more minerals.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naturally occurring inorganic element?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word does igneous come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earths crust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common igneous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common mineral?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rock has fossils?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comes from weathered rocks?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elements are minerals made up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rocks are made of at least how many minerals?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thing that breaks rock into sand?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parent of all rocks?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hardest thing known to man?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rock type is mt. rushmore carved into?</w:t>
            </w:r>
          </w:p>
        </w:tc>
      </w:tr>
    </w:tbl>
    <w:p>
      <w:pPr>
        <w:pStyle w:val="WordBankMedium"/>
      </w:pPr>
      <w:r>
        <w:t xml:space="preserve">   igneous     </w:t>
      </w:r>
      <w:r>
        <w:t xml:space="preserve">   mineral    </w:t>
      </w:r>
      <w:r>
        <w:t xml:space="preserve">   diamond     </w:t>
      </w:r>
      <w:r>
        <w:t xml:space="preserve">   oceanic plate     </w:t>
      </w:r>
      <w:r>
        <w:t xml:space="preserve">   waves    </w:t>
      </w:r>
      <w:r>
        <w:t xml:space="preserve">   basalt    </w:t>
      </w:r>
      <w:r>
        <w:t xml:space="preserve">   igneous rocks    </w:t>
      </w:r>
      <w:r>
        <w:t xml:space="preserve">   sedimentary rock    </w:t>
      </w:r>
      <w:r>
        <w:t xml:space="preserve">   metamorphic rock    </w:t>
      </w:r>
      <w:r>
        <w:t xml:space="preserve">   fire    </w:t>
      </w:r>
      <w:r>
        <w:t xml:space="preserve">   rock    </w:t>
      </w:r>
      <w:r>
        <w:t xml:space="preserve">   sedimentary rock    </w:t>
      </w:r>
      <w:r>
        <w:t xml:space="preserve">   mantle    </w:t>
      </w:r>
      <w:r>
        <w:t xml:space="preserve">   rocks    </w:t>
      </w:r>
      <w:r>
        <w:t xml:space="preserve">   sediment     </w:t>
      </w:r>
      <w:r>
        <w:t xml:space="preserve">   granite    </w:t>
      </w:r>
      <w:r>
        <w:t xml:space="preserve">   92    </w:t>
      </w:r>
      <w:r>
        <w:t xml:space="preserve">   at least 2    </w:t>
      </w:r>
      <w:r>
        <w:t xml:space="preserve">   quartz     </w:t>
      </w:r>
      <w:r>
        <w:t xml:space="preserve">   limestone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crossword </dc:title>
  <dcterms:created xsi:type="dcterms:W3CDTF">2021-10-11T15:41:04Z</dcterms:created>
  <dcterms:modified xsi:type="dcterms:W3CDTF">2021-10-11T15:41:04Z</dcterms:modified>
</cp:coreProperties>
</file>