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metamorphic    </w:t>
      </w:r>
      <w:r>
        <w:t xml:space="preserve">   sedimentary    </w:t>
      </w:r>
      <w:r>
        <w:t xml:space="preserve">   magma    </w:t>
      </w:r>
      <w:r>
        <w:t xml:space="preserve">   igneous    </w:t>
      </w:r>
      <w:r>
        <w:t xml:space="preserve">   sediments    </w:t>
      </w:r>
      <w:r>
        <w:t xml:space="preserve">   starburst    </w:t>
      </w:r>
      <w:r>
        <w:t xml:space="preserve">   rock cycle    </w:t>
      </w:r>
      <w:r>
        <w:t xml:space="preserve">   erosion    </w:t>
      </w:r>
      <w:r>
        <w:t xml:space="preserve">   weathering    </w:t>
      </w:r>
      <w:r>
        <w:t xml:space="preserve">   pressure    </w:t>
      </w:r>
      <w:r>
        <w:t xml:space="preserve">   heat    </w:t>
      </w:r>
      <w:r>
        <w:t xml:space="preserve">   hardening    </w:t>
      </w:r>
      <w:r>
        <w:t xml:space="preserve">   cooling    </w:t>
      </w:r>
      <w:r>
        <w:t xml:space="preserve">  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2021-10-11T15:39:27Z</dcterms:created>
  <dcterms:modified xsi:type="dcterms:W3CDTF">2021-10-11T15:39:27Z</dcterms:modified>
</cp:coreProperties>
</file>