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surface processes that remove soil, rock, or dissolved material from one location on the Earth's crust, then transport it away to another location.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contains dead compacted plants or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breaking down of rocks, soil, and minerals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made with no minerals ( made out of natural glass)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melted rock inside a volcano ( under the Earth's surface)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fine-grained rock formed by the metamorphosis of clay, shale, etc..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melted rock above the earth's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formed by sediments and compaction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rocks are made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depends on how big crystals will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makes solid rocks turn liquid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from molten rock that cools above or below the earth's surface</w:t>
            </w:r>
          </w:p>
        </w:tc>
      </w:tr>
    </w:tbl>
    <w:p>
      <w:pPr>
        <w:pStyle w:val="WordBankSmall"/>
      </w:pPr>
      <w:r>
        <w:t xml:space="preserve">   sedimentary     </w:t>
      </w:r>
      <w:r>
        <w:t xml:space="preserve">   erosion     </w:t>
      </w:r>
      <w:r>
        <w:t xml:space="preserve">   weathering     </w:t>
      </w:r>
      <w:r>
        <w:t xml:space="preserve">   cooling     </w:t>
      </w:r>
      <w:r>
        <w:t xml:space="preserve">   obsidian     </w:t>
      </w:r>
      <w:r>
        <w:t xml:space="preserve">   heating     </w:t>
      </w:r>
      <w:r>
        <w:t xml:space="preserve">   magma     </w:t>
      </w:r>
      <w:r>
        <w:t xml:space="preserve">   lava     </w:t>
      </w:r>
      <w:r>
        <w:t xml:space="preserve">   minerals     </w:t>
      </w:r>
      <w:r>
        <w:t xml:space="preserve">   coal    </w:t>
      </w:r>
      <w:r>
        <w:t xml:space="preserve">   igneous     </w:t>
      </w:r>
      <w:r>
        <w:t xml:space="preserve">   slate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2021-10-11T15:40:30Z</dcterms:created>
  <dcterms:modified xsi:type="dcterms:W3CDTF">2021-10-11T15:40:30Z</dcterms:modified>
</cp:coreProperties>
</file>