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most known for the theory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tectonic plates slide past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ocean trench occurs at a _______ ________ where an oceanic and continental plate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earths crust was divided into _ major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Cooling or magma makes what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tectonic plates move away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formed by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generated by an earthquake that pushes and pulls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Metamorphic rock with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Composite, cinder, and shield are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measures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tectonic plates move towards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Weathering and erosion of rocks creates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2021-10-11T15:39:41Z</dcterms:created>
  <dcterms:modified xsi:type="dcterms:W3CDTF">2021-10-11T15:39:41Z</dcterms:modified>
</cp:coreProperties>
</file>