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cycle named that rocks go through?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broken down rock?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of eroding or being eroded by wind, water, or other natural agents.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turning rock into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in which sediments compact under pressure, expel connate fluids, and gradually become solid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rock which has been changed by extreme heat and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away or change the appearance or texture of (something) by long exposure to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magma cooling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rock is formed through the cooling and solidification of magma or lava.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rocks are deposited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</dc:title>
  <dcterms:created xsi:type="dcterms:W3CDTF">2021-10-11T15:39:46Z</dcterms:created>
  <dcterms:modified xsi:type="dcterms:W3CDTF">2021-10-11T15:39:46Z</dcterms:modified>
</cp:coreProperties>
</file>