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plate boundary where 2 plates move away from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Molten rock spews out from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how much mass is contained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a mineral in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Geological been in which the shaking of earth surface occurs due to the movement of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measure of How hard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where 2 tectonic plates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rock forms from  and existing rock that is changed by heat pressure or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current caused by the rising of heated material and the sinking of cooled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 formed organic solid that has a specific chemical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Geological event that occurs when plates of equal density converge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type of rock that forms when particles from other rocks or the remains of plants and animals are pressed and cemented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plate boundary where 2 plates move past eachother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Earths crust and solid upper mantle, broken into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type of rock that forms from the cooling of molten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Deepest part of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plate boundaries where 2 plates move toward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comparison of one density compared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soft layer on the mantle on which the lithosphere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Earths rocks change from one type to another overtime  do you to various earth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process in which a denser plate is pushed downward beneath a less dense plate when plates converge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materials due to differences in density that are caused by differences due to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a surface reflects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2021-10-11T15:39:54Z</dcterms:created>
  <dcterms:modified xsi:type="dcterms:W3CDTF">2021-10-11T15:39:54Z</dcterms:modified>
</cp:coreProperties>
</file>