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for Earth and planet sci.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green and can also be used for engagements?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rock can come in different types of colors but they are commonly a certain color but the shades can be different and it relates to it's name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mineral is bound with water and has calcium sulfate?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normally use this in sculpture and some buildings and it's Non-foliated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be split and is made from sedimentary?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can help the earth in cars but when freshly exposed is pink and orange in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rock is formed by volcanic and sedimentary rocks and comes in many colors  and it's IMA symbol is AGA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whats black and smooth that is made from a volcano?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can be heated and it was originally made from sedimentary and igneousrocks?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lives on a tropical island typically and will shoot rocks out of it and what does it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strong but is used for girls when they get engaged?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sedimentary rock is made of a chemical substance called calcium carbonate?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often found in Minerals in combination with Iron and has the atomic number 25?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has layers and is created by deposition?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Sandstone create using heat and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rocks contain a variety of separate strata and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resistant mineral to withering processes on the earths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also a type of sedimentary rock that looks like the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makes a suit of metal and what is there first name in there hero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transition metal and a group 11 element and is one of the least reactive chemical and is solid under standard conditions?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helps you when you don't know where a rock came from and how it was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And will interpret the paleo-environment of deposition over a certain period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silvery-white with a slight golden tinge and has the atomic number 28?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And the name changes depending on what the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can also find that looking up at the sky you might see a color that it might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for Earth and planet sci.</dc:title>
  <dcterms:created xsi:type="dcterms:W3CDTF">2021-11-11T03:39:32Z</dcterms:created>
  <dcterms:modified xsi:type="dcterms:W3CDTF">2021-11-11T03:39:32Z</dcterms:modified>
</cp:coreProperties>
</file>